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8B38" w14:textId="77777777" w:rsidR="000B297F" w:rsidRPr="002424FD" w:rsidRDefault="00000000" w:rsidP="00124F48">
      <w:pPr>
        <w:pStyle w:val="Titolo1"/>
        <w:jc w:val="center"/>
        <w:rPr>
          <w:sz w:val="36"/>
          <w:szCs w:val="36"/>
        </w:rPr>
      </w:pPr>
      <w:r w:rsidRPr="002424FD">
        <w:rPr>
          <w:sz w:val="36"/>
          <w:szCs w:val="36"/>
        </w:rPr>
        <w:t>MODULO DI MANIFESTAZIONE DI INTERESSE</w:t>
      </w:r>
    </w:p>
    <w:p w14:paraId="3F653161" w14:textId="77777777" w:rsidR="002424FD" w:rsidRPr="002424FD" w:rsidRDefault="002424FD" w:rsidP="00DF62CB">
      <w:pPr>
        <w:spacing w:after="0"/>
        <w:rPr>
          <w:rFonts w:asciiTheme="majorHAnsi" w:hAnsiTheme="majorHAnsi" w:cstheme="majorHAnsi"/>
          <w:lang w:val="it-IT"/>
        </w:rPr>
      </w:pPr>
    </w:p>
    <w:p w14:paraId="3D85A069" w14:textId="77777777" w:rsidR="000B297F" w:rsidRPr="002424FD" w:rsidRDefault="00000000" w:rsidP="002424FD">
      <w:pPr>
        <w:jc w:val="both"/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>per l’assegnazione di esperti alle imprese beneficiarie delle attività di coaching</w:t>
      </w:r>
      <w:r w:rsidRPr="002424FD">
        <w:rPr>
          <w:rFonts w:asciiTheme="majorHAnsi" w:hAnsiTheme="majorHAnsi" w:cstheme="majorHAnsi"/>
          <w:lang w:val="it-IT"/>
        </w:rPr>
        <w:br/>
        <w:t>nell’ambito del progetto OPEN CIRCULAR – Programma Interreg Marittimo 2021–2027</w:t>
      </w:r>
    </w:p>
    <w:p w14:paraId="4A67B768" w14:textId="0CDF0AB6" w:rsidR="000B297F" w:rsidRPr="002424FD" w:rsidRDefault="00000000" w:rsidP="002424FD">
      <w:pPr>
        <w:jc w:val="both"/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 xml:space="preserve">Il/La sottoscritto/a </w:t>
      </w:r>
      <w:r w:rsidR="002424FD" w:rsidRPr="002424FD">
        <w:rPr>
          <w:rFonts w:asciiTheme="majorHAnsi" w:hAnsiTheme="majorHAnsi" w:cstheme="majorHAnsi"/>
          <w:lang w:val="it-IT"/>
        </w:rPr>
        <w:t xml:space="preserve">____________ </w:t>
      </w:r>
      <w:r w:rsidRPr="002424FD">
        <w:rPr>
          <w:rFonts w:asciiTheme="majorHAnsi" w:hAnsiTheme="majorHAnsi" w:cstheme="majorHAnsi"/>
          <w:lang w:val="it-IT"/>
        </w:rPr>
        <w:t>compila il presente modulo</w:t>
      </w:r>
      <w:r w:rsidR="00124F48" w:rsidRPr="002424FD">
        <w:rPr>
          <w:rFonts w:asciiTheme="majorHAnsi" w:hAnsiTheme="majorHAnsi" w:cstheme="majorHAnsi"/>
          <w:lang w:val="it-IT"/>
        </w:rPr>
        <w:t xml:space="preserve"> in qualità di libero professionista/legale rappresentante di ______</w:t>
      </w:r>
      <w:r w:rsidR="002424FD" w:rsidRPr="002424FD">
        <w:rPr>
          <w:rFonts w:asciiTheme="majorHAnsi" w:hAnsiTheme="majorHAnsi" w:cstheme="majorHAnsi"/>
          <w:lang w:val="it-IT"/>
        </w:rPr>
        <w:t>____</w:t>
      </w:r>
      <w:r w:rsidR="00124F48" w:rsidRPr="002424FD">
        <w:rPr>
          <w:rFonts w:asciiTheme="majorHAnsi" w:hAnsiTheme="majorHAnsi" w:cstheme="majorHAnsi"/>
          <w:lang w:val="it-IT"/>
        </w:rPr>
        <w:t xml:space="preserve"> (scegliere tra le due</w:t>
      </w:r>
      <w:r w:rsidR="002424FD">
        <w:rPr>
          <w:rFonts w:asciiTheme="majorHAnsi" w:hAnsiTheme="majorHAnsi" w:cstheme="majorHAnsi"/>
          <w:lang w:val="it-IT"/>
        </w:rPr>
        <w:t xml:space="preserve"> opzioni</w:t>
      </w:r>
      <w:r w:rsidR="00124F48" w:rsidRPr="002424FD">
        <w:rPr>
          <w:rFonts w:asciiTheme="majorHAnsi" w:hAnsiTheme="majorHAnsi" w:cstheme="majorHAnsi"/>
          <w:lang w:val="it-IT"/>
        </w:rPr>
        <w:t>)</w:t>
      </w:r>
      <w:r w:rsidR="002424FD" w:rsidRPr="002424FD">
        <w:rPr>
          <w:rFonts w:asciiTheme="majorHAnsi" w:hAnsiTheme="majorHAnsi" w:cstheme="majorHAnsi"/>
          <w:lang w:val="it-IT"/>
        </w:rPr>
        <w:t xml:space="preserve"> </w:t>
      </w:r>
      <w:r w:rsidRPr="002424FD">
        <w:rPr>
          <w:rFonts w:asciiTheme="majorHAnsi" w:hAnsiTheme="majorHAnsi" w:cstheme="majorHAnsi"/>
          <w:lang w:val="it-IT"/>
        </w:rPr>
        <w:t>per manifestare il proprio interesse a supportare una delle imprese coinvolte nel progetto OPEN CIRCULAR, in coerenza con quanto previsto dall’Avviso di manifestazione di interesse.</w:t>
      </w:r>
      <w:r w:rsidRPr="002424FD">
        <w:rPr>
          <w:rFonts w:asciiTheme="majorHAnsi" w:hAnsiTheme="majorHAnsi" w:cstheme="majorHAnsi"/>
          <w:lang w:val="it-IT"/>
        </w:rPr>
        <w:br/>
      </w:r>
    </w:p>
    <w:p w14:paraId="07F3F3C4" w14:textId="6251ADD9" w:rsidR="000B297F" w:rsidRPr="002424FD" w:rsidRDefault="00000000">
      <w:pPr>
        <w:pStyle w:val="Titolo2"/>
        <w:rPr>
          <w:rFonts w:cstheme="majorHAnsi"/>
          <w:lang w:val="it-IT"/>
        </w:rPr>
      </w:pPr>
      <w:r w:rsidRPr="002424FD">
        <w:rPr>
          <w:rFonts w:cstheme="majorHAnsi"/>
          <w:lang w:val="it-IT"/>
        </w:rPr>
        <w:t>SEZIONE 1 – DATI DELL’ESPERTO</w:t>
      </w:r>
      <w:r w:rsidR="00124F48" w:rsidRPr="002424FD">
        <w:rPr>
          <w:rFonts w:cstheme="majorHAnsi"/>
          <w:lang w:val="it-IT"/>
        </w:rPr>
        <w:t xml:space="preserve"> (</w:t>
      </w:r>
      <w:r w:rsidR="00124F48" w:rsidRPr="002424FD">
        <w:rPr>
          <w:rFonts w:cstheme="majorHAnsi"/>
          <w:b w:val="0"/>
          <w:bCs w:val="0"/>
          <w:sz w:val="22"/>
          <w:szCs w:val="22"/>
          <w:lang w:val="it-IT"/>
        </w:rPr>
        <w:t>in caso di società di consulenza fare riferimento all’esperto che sarà coi</w:t>
      </w:r>
      <w:r w:rsidR="002424FD">
        <w:rPr>
          <w:rFonts w:cstheme="majorHAnsi"/>
          <w:b w:val="0"/>
          <w:bCs w:val="0"/>
          <w:sz w:val="22"/>
          <w:szCs w:val="22"/>
          <w:lang w:val="it-IT"/>
        </w:rPr>
        <w:t>n</w:t>
      </w:r>
      <w:r w:rsidR="00124F48" w:rsidRPr="002424FD">
        <w:rPr>
          <w:rFonts w:cstheme="majorHAnsi"/>
          <w:b w:val="0"/>
          <w:bCs w:val="0"/>
          <w:sz w:val="22"/>
          <w:szCs w:val="22"/>
          <w:lang w:val="it-IT"/>
        </w:rPr>
        <w:t>volto</w:t>
      </w:r>
      <w:r w:rsidR="00124F48" w:rsidRPr="002424FD">
        <w:rPr>
          <w:rFonts w:cstheme="majorHAnsi"/>
          <w:lang w:val="it-IT"/>
        </w:rPr>
        <w:t>)</w:t>
      </w:r>
    </w:p>
    <w:p w14:paraId="2DFD1DBD" w14:textId="77777777" w:rsidR="00124F48" w:rsidRPr="002424FD" w:rsidRDefault="00124F48" w:rsidP="00124F48">
      <w:pPr>
        <w:spacing w:after="0"/>
        <w:rPr>
          <w:rFonts w:asciiTheme="majorHAnsi" w:hAnsiTheme="majorHAnsi" w:cstheme="majorHAnsi"/>
          <w:lang w:val="it-IT"/>
        </w:rPr>
      </w:pPr>
    </w:p>
    <w:p w14:paraId="34DB57A8" w14:textId="36275A76" w:rsidR="000B297F" w:rsidRPr="002424FD" w:rsidRDefault="00000000" w:rsidP="00124F48">
      <w:pPr>
        <w:spacing w:after="0"/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>Nome e Cognome:</w:t>
      </w:r>
      <w:r w:rsidRPr="002424FD">
        <w:rPr>
          <w:rFonts w:asciiTheme="majorHAnsi" w:hAnsiTheme="majorHAnsi" w:cstheme="majorHAnsi"/>
          <w:lang w:val="it-IT"/>
        </w:rPr>
        <w:br/>
      </w:r>
    </w:p>
    <w:p w14:paraId="62E5359D" w14:textId="63AAB25F" w:rsidR="002424FD" w:rsidRDefault="00000000" w:rsidP="002424FD">
      <w:pPr>
        <w:spacing w:after="0"/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>Codice fiscale:</w:t>
      </w:r>
    </w:p>
    <w:p w14:paraId="71B3F91E" w14:textId="77777777" w:rsidR="002424FD" w:rsidRPr="002424FD" w:rsidRDefault="002424FD" w:rsidP="002424FD">
      <w:pPr>
        <w:spacing w:after="0"/>
        <w:rPr>
          <w:rFonts w:asciiTheme="majorHAnsi" w:hAnsiTheme="majorHAnsi" w:cstheme="majorHAnsi"/>
          <w:lang w:val="it-IT"/>
        </w:rPr>
      </w:pPr>
    </w:p>
    <w:p w14:paraId="74A84171" w14:textId="254F3287" w:rsidR="000B297F" w:rsidRDefault="002424FD" w:rsidP="002424FD">
      <w:pPr>
        <w:spacing w:after="0"/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>E-mail</w:t>
      </w:r>
      <w:r w:rsidR="00000000" w:rsidRPr="002424FD">
        <w:rPr>
          <w:rFonts w:asciiTheme="majorHAnsi" w:hAnsiTheme="majorHAnsi" w:cstheme="majorHAnsi"/>
          <w:lang w:val="it-IT"/>
        </w:rPr>
        <w:t>:</w:t>
      </w:r>
    </w:p>
    <w:p w14:paraId="4C88FFDB" w14:textId="77777777" w:rsidR="002424FD" w:rsidRPr="002424FD" w:rsidRDefault="002424FD" w:rsidP="002424FD">
      <w:pPr>
        <w:spacing w:after="0"/>
        <w:rPr>
          <w:rFonts w:asciiTheme="majorHAnsi" w:hAnsiTheme="majorHAnsi" w:cstheme="majorHAnsi"/>
          <w:lang w:val="it-IT"/>
        </w:rPr>
      </w:pPr>
    </w:p>
    <w:p w14:paraId="72D2176A" w14:textId="77777777" w:rsidR="00124F48" w:rsidRDefault="00000000" w:rsidP="002424FD">
      <w:pPr>
        <w:spacing w:after="0"/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>Telefono:</w:t>
      </w:r>
    </w:p>
    <w:p w14:paraId="408A0F8B" w14:textId="77777777" w:rsidR="002424FD" w:rsidRPr="002424FD" w:rsidRDefault="002424FD" w:rsidP="002424FD">
      <w:pPr>
        <w:spacing w:after="0"/>
        <w:rPr>
          <w:rFonts w:asciiTheme="majorHAnsi" w:hAnsiTheme="majorHAnsi" w:cstheme="majorHAnsi"/>
          <w:lang w:val="it-IT"/>
        </w:rPr>
      </w:pPr>
    </w:p>
    <w:p w14:paraId="27BA97F5" w14:textId="5BB71A02" w:rsidR="00124F48" w:rsidRPr="002424FD" w:rsidRDefault="00000000" w:rsidP="002424FD">
      <w:pPr>
        <w:spacing w:after="120"/>
        <w:rPr>
          <w:rFonts w:asciiTheme="majorHAnsi" w:hAnsiTheme="majorHAnsi" w:cstheme="majorHAnsi"/>
          <w:u w:val="single"/>
          <w:lang w:val="it-IT"/>
        </w:rPr>
      </w:pPr>
      <w:r w:rsidRPr="002424FD">
        <w:rPr>
          <w:rFonts w:asciiTheme="majorHAnsi" w:hAnsiTheme="majorHAnsi" w:cstheme="majorHAnsi"/>
          <w:u w:val="single"/>
          <w:lang w:val="it-IT"/>
        </w:rPr>
        <w:t>Profilo professionale / Area di competenza</w:t>
      </w:r>
      <w:r w:rsidR="00DF62CB">
        <w:rPr>
          <w:rFonts w:asciiTheme="majorHAnsi" w:hAnsiTheme="majorHAnsi" w:cstheme="majorHAnsi"/>
          <w:u w:val="single"/>
          <w:lang w:val="it-IT"/>
        </w:rPr>
        <w:t xml:space="preserve"> dell’esperto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124F48" w:rsidRPr="002424FD" w14:paraId="5CD58C52" w14:textId="77777777" w:rsidTr="00124F48">
        <w:tc>
          <w:tcPr>
            <w:tcW w:w="8780" w:type="dxa"/>
          </w:tcPr>
          <w:p w14:paraId="3652F7CD" w14:textId="7ADFC158" w:rsidR="00124F48" w:rsidRPr="002424FD" w:rsidRDefault="002424FD" w:rsidP="00124F48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2424FD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Max 1000 caratteri</w:t>
            </w:r>
          </w:p>
          <w:p w14:paraId="53D91FF4" w14:textId="77777777" w:rsidR="002424FD" w:rsidRPr="002424FD" w:rsidRDefault="002424FD" w:rsidP="00124F48">
            <w:pPr>
              <w:rPr>
                <w:rFonts w:asciiTheme="majorHAnsi" w:hAnsiTheme="majorHAnsi" w:cstheme="majorHAnsi"/>
                <w:lang w:val="it-IT"/>
              </w:rPr>
            </w:pPr>
          </w:p>
          <w:p w14:paraId="7CC2EB9B" w14:textId="77777777" w:rsidR="00124F48" w:rsidRPr="002424FD" w:rsidRDefault="00124F48" w:rsidP="00124F48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246D0DE" w14:textId="6D508FB2" w:rsidR="000B297F" w:rsidRPr="002424FD" w:rsidRDefault="000B297F" w:rsidP="00124F48">
      <w:pPr>
        <w:rPr>
          <w:rFonts w:asciiTheme="majorHAnsi" w:hAnsiTheme="majorHAnsi" w:cstheme="majorHAnsi"/>
          <w:lang w:val="it-IT"/>
        </w:rPr>
      </w:pPr>
    </w:p>
    <w:p w14:paraId="61C7948F" w14:textId="77777777" w:rsidR="000B297F" w:rsidRPr="002424FD" w:rsidRDefault="00000000">
      <w:pPr>
        <w:pStyle w:val="Titolo2"/>
        <w:rPr>
          <w:rFonts w:cstheme="majorHAnsi"/>
          <w:lang w:val="it-IT"/>
        </w:rPr>
      </w:pPr>
      <w:r w:rsidRPr="002424FD">
        <w:rPr>
          <w:rFonts w:cstheme="majorHAnsi"/>
          <w:lang w:val="it-IT"/>
        </w:rPr>
        <w:t>SEZIONE 2 – SCELTA DELL’IMPRESA</w:t>
      </w:r>
    </w:p>
    <w:p w14:paraId="409B2FD4" w14:textId="46A581BF" w:rsidR="000B297F" w:rsidRPr="002424FD" w:rsidRDefault="00000000">
      <w:pPr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>Indicare l’impresa per la quale si manifesta interesse e l’ordine di priorità.</w:t>
      </w:r>
    </w:p>
    <w:p w14:paraId="1C86B7DA" w14:textId="08B94351" w:rsidR="000B297F" w:rsidRPr="002424FD" w:rsidRDefault="00000000">
      <w:pPr>
        <w:rPr>
          <w:rFonts w:asciiTheme="majorHAnsi" w:hAnsiTheme="majorHAnsi" w:cstheme="majorHAnsi"/>
          <w:lang w:val="it-IT"/>
        </w:rPr>
      </w:pPr>
      <w:r w:rsidRPr="002424FD">
        <w:rPr>
          <w:rFonts w:ascii="Segoe UI Symbol" w:hAnsi="Segoe UI Symbol" w:cs="Segoe UI Symbol"/>
          <w:lang w:val="it-IT"/>
        </w:rPr>
        <w:t>☐</w:t>
      </w:r>
      <w:r w:rsidRPr="002424FD">
        <w:rPr>
          <w:rFonts w:asciiTheme="majorHAnsi" w:hAnsiTheme="majorHAnsi" w:cstheme="majorHAnsi"/>
          <w:lang w:val="it-IT"/>
        </w:rPr>
        <w:t xml:space="preserve"> Prima scelta (obbligatoria):</w:t>
      </w:r>
      <w:r w:rsidRPr="002424FD">
        <w:rPr>
          <w:rFonts w:asciiTheme="majorHAnsi" w:hAnsiTheme="majorHAnsi" w:cstheme="majorHAnsi"/>
          <w:lang w:val="it-IT"/>
        </w:rPr>
        <w:br/>
        <w:t>Denominazione impresa:</w:t>
      </w:r>
    </w:p>
    <w:p w14:paraId="7747E5E2" w14:textId="1C0A89BE" w:rsidR="000B297F" w:rsidRPr="002424FD" w:rsidRDefault="00000000">
      <w:pPr>
        <w:rPr>
          <w:rFonts w:asciiTheme="majorHAnsi" w:hAnsiTheme="majorHAnsi" w:cstheme="majorHAnsi"/>
          <w:lang w:val="it-IT"/>
        </w:rPr>
      </w:pPr>
      <w:r w:rsidRPr="002424FD">
        <w:rPr>
          <w:rFonts w:ascii="Segoe UI Symbol" w:hAnsi="Segoe UI Symbol" w:cs="Segoe UI Symbol"/>
          <w:lang w:val="it-IT"/>
        </w:rPr>
        <w:t>☐</w:t>
      </w:r>
      <w:r w:rsidRPr="002424FD">
        <w:rPr>
          <w:rFonts w:asciiTheme="majorHAnsi" w:hAnsiTheme="majorHAnsi" w:cstheme="majorHAnsi"/>
          <w:lang w:val="it-IT"/>
        </w:rPr>
        <w:t xml:space="preserve"> Seconda scelta (facoltativa):</w:t>
      </w:r>
      <w:r w:rsidRPr="002424FD">
        <w:rPr>
          <w:rFonts w:asciiTheme="majorHAnsi" w:hAnsiTheme="majorHAnsi" w:cstheme="majorHAnsi"/>
          <w:lang w:val="it-IT"/>
        </w:rPr>
        <w:br/>
        <w:t>Denominazione impresa:</w:t>
      </w:r>
      <w:r w:rsidR="00124F48" w:rsidRPr="002424FD">
        <w:rPr>
          <w:rFonts w:asciiTheme="majorHAnsi" w:hAnsiTheme="majorHAnsi" w:cstheme="majorHAnsi"/>
          <w:lang w:val="it-IT"/>
        </w:rPr>
        <w:t xml:space="preserve"> </w:t>
      </w:r>
    </w:p>
    <w:p w14:paraId="1C4AF814" w14:textId="3C10FBF3" w:rsidR="000B297F" w:rsidRPr="002424FD" w:rsidRDefault="00000000" w:rsidP="002424FD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2424FD">
        <w:rPr>
          <w:rFonts w:asciiTheme="majorHAnsi" w:hAnsiTheme="majorHAnsi" w:cstheme="majorHAnsi"/>
          <w:sz w:val="20"/>
          <w:szCs w:val="20"/>
          <w:lang w:val="it-IT"/>
        </w:rPr>
        <w:t>NB: ciascun esperto può essere assegnato a una sola impresa. La seconda scelta sarà presa in considerazione solo in caso di mancata assegnazione sulla prima.</w:t>
      </w:r>
      <w:r w:rsidR="00124F48" w:rsidRPr="002424FD">
        <w:rPr>
          <w:rFonts w:asciiTheme="majorHAnsi" w:hAnsiTheme="majorHAnsi" w:cstheme="majorHAnsi"/>
          <w:sz w:val="20"/>
          <w:szCs w:val="20"/>
          <w:lang w:val="it-IT"/>
        </w:rPr>
        <w:t xml:space="preserve"> Nel caso di società di consulenza varrà la stessa regola anche in presenza di differenti esperti</w:t>
      </w:r>
    </w:p>
    <w:p w14:paraId="031BDD2E" w14:textId="77777777" w:rsidR="000B297F" w:rsidRPr="002424FD" w:rsidRDefault="00000000">
      <w:pPr>
        <w:pStyle w:val="Titolo2"/>
        <w:rPr>
          <w:rFonts w:cstheme="majorHAnsi"/>
          <w:lang w:val="it-IT"/>
        </w:rPr>
      </w:pPr>
      <w:r w:rsidRPr="002424FD">
        <w:rPr>
          <w:rFonts w:cstheme="majorHAnsi"/>
          <w:lang w:val="it-IT"/>
        </w:rPr>
        <w:lastRenderedPageBreak/>
        <w:t>SEZIONE 3 – MOTIVAZIONE DELLA CANDIDATURA</w:t>
      </w:r>
    </w:p>
    <w:p w14:paraId="22162B4A" w14:textId="4A5B31A2" w:rsidR="00124F48" w:rsidRPr="002424FD" w:rsidRDefault="00000000" w:rsidP="00124F48">
      <w:pPr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>Descrivere sinteticamente la motivazione della candidatura, con particolare riferimento a:</w:t>
      </w:r>
      <w:r w:rsidRPr="002424FD">
        <w:rPr>
          <w:rFonts w:asciiTheme="majorHAnsi" w:hAnsiTheme="majorHAnsi" w:cstheme="majorHAnsi"/>
          <w:lang w:val="it-IT"/>
        </w:rPr>
        <w:br/>
        <w:t>- coerenza tra il proprio profilo professionale e il Business Model Canvas (BMC) dell’impresa;</w:t>
      </w:r>
      <w:r w:rsidRPr="002424FD">
        <w:rPr>
          <w:rFonts w:asciiTheme="majorHAnsi" w:hAnsiTheme="majorHAnsi" w:cstheme="majorHAnsi"/>
          <w:lang w:val="it-IT"/>
        </w:rPr>
        <w:br/>
        <w:t>- esperienze pregresse rilevanti (settoriali, progettuali, di coaching);</w:t>
      </w:r>
      <w:r w:rsidRPr="002424FD">
        <w:rPr>
          <w:rFonts w:asciiTheme="majorHAnsi" w:hAnsiTheme="majorHAnsi" w:cstheme="majorHAnsi"/>
          <w:lang w:val="it-IT"/>
        </w:rPr>
        <w:br/>
        <w:t>- valore aggiunto che si intende apportare allo sviluppo del progetto.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124F48" w:rsidRPr="002424FD" w14:paraId="5AEB9E3B" w14:textId="77777777" w:rsidTr="00124F48">
        <w:tc>
          <w:tcPr>
            <w:tcW w:w="8780" w:type="dxa"/>
          </w:tcPr>
          <w:p w14:paraId="3EF967A9" w14:textId="0245155B" w:rsidR="00124F48" w:rsidRPr="002424FD" w:rsidRDefault="00124F48" w:rsidP="00124F48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424FD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Max </w:t>
            </w:r>
            <w:r w:rsidR="002424FD" w:rsidRPr="002424FD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3000</w:t>
            </w:r>
            <w:r w:rsidRPr="002424FD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caratteri</w:t>
            </w:r>
          </w:p>
          <w:p w14:paraId="0FF4B6A9" w14:textId="77777777" w:rsidR="00124F48" w:rsidRPr="002424FD" w:rsidRDefault="00124F48" w:rsidP="00124F48">
            <w:pPr>
              <w:rPr>
                <w:rFonts w:asciiTheme="majorHAnsi" w:hAnsiTheme="majorHAnsi" w:cstheme="majorHAnsi"/>
                <w:lang w:val="it-IT"/>
              </w:rPr>
            </w:pPr>
          </w:p>
          <w:p w14:paraId="1885DAA3" w14:textId="77777777" w:rsidR="00124F48" w:rsidRPr="002424FD" w:rsidRDefault="00124F48" w:rsidP="00124F48">
            <w:pPr>
              <w:rPr>
                <w:rFonts w:asciiTheme="majorHAnsi" w:hAnsiTheme="majorHAnsi" w:cstheme="majorHAnsi"/>
                <w:lang w:val="it-IT"/>
              </w:rPr>
            </w:pPr>
          </w:p>
          <w:p w14:paraId="352EAE90" w14:textId="77777777" w:rsidR="00124F48" w:rsidRPr="002424FD" w:rsidRDefault="00124F48" w:rsidP="00124F48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7AC8856B" w14:textId="73CD6832" w:rsidR="00124F48" w:rsidRPr="002424FD" w:rsidRDefault="00124F48" w:rsidP="00124F48">
      <w:pPr>
        <w:spacing w:after="0"/>
        <w:rPr>
          <w:rFonts w:asciiTheme="majorHAnsi" w:hAnsiTheme="majorHAnsi" w:cstheme="majorHAnsi"/>
          <w:lang w:val="it-IT"/>
        </w:rPr>
      </w:pPr>
    </w:p>
    <w:p w14:paraId="26F60E65" w14:textId="0288EF10" w:rsidR="00124F48" w:rsidRPr="002424FD" w:rsidRDefault="00124F48" w:rsidP="002424FD">
      <w:pPr>
        <w:spacing w:after="0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2424FD">
        <w:rPr>
          <w:rFonts w:asciiTheme="majorHAnsi" w:hAnsiTheme="majorHAnsi" w:cstheme="majorHAnsi"/>
          <w:sz w:val="20"/>
          <w:szCs w:val="20"/>
          <w:lang w:val="it-IT"/>
        </w:rPr>
        <w:t xml:space="preserve">NB: </w:t>
      </w:r>
      <w:r w:rsidR="002424FD" w:rsidRPr="002424FD">
        <w:rPr>
          <w:rFonts w:asciiTheme="majorHAnsi" w:hAnsiTheme="majorHAnsi" w:cstheme="majorHAnsi"/>
          <w:sz w:val="20"/>
          <w:szCs w:val="20"/>
          <w:lang w:val="it-IT"/>
        </w:rPr>
        <w:t xml:space="preserve">in caso di seconda scelta la sezione dovrà essere ripetuta; </w:t>
      </w:r>
      <w:r w:rsidRPr="002424FD">
        <w:rPr>
          <w:rFonts w:asciiTheme="majorHAnsi" w:hAnsiTheme="majorHAnsi" w:cstheme="majorHAnsi"/>
          <w:sz w:val="20"/>
          <w:szCs w:val="20"/>
          <w:lang w:val="it-IT"/>
        </w:rPr>
        <w:t xml:space="preserve">dovrà essere allegato il CV dell’esperto con evidenziate le informazioni attestanti le esperienze pregresse </w:t>
      </w:r>
      <w:r w:rsidR="002424FD" w:rsidRPr="002424FD">
        <w:rPr>
          <w:rFonts w:asciiTheme="majorHAnsi" w:hAnsiTheme="majorHAnsi" w:cstheme="majorHAnsi"/>
          <w:sz w:val="20"/>
          <w:szCs w:val="20"/>
          <w:lang w:val="it-IT"/>
        </w:rPr>
        <w:t xml:space="preserve">rilevanti </w:t>
      </w:r>
      <w:r w:rsidRPr="002424FD">
        <w:rPr>
          <w:rFonts w:asciiTheme="majorHAnsi" w:hAnsiTheme="majorHAnsi" w:cstheme="majorHAnsi"/>
          <w:sz w:val="20"/>
          <w:szCs w:val="20"/>
          <w:lang w:val="it-IT"/>
        </w:rPr>
        <w:t xml:space="preserve">coerenti con </w:t>
      </w:r>
      <w:r w:rsidR="002424FD" w:rsidRPr="002424FD">
        <w:rPr>
          <w:rFonts w:asciiTheme="majorHAnsi" w:hAnsiTheme="majorHAnsi" w:cstheme="majorHAnsi"/>
          <w:sz w:val="20"/>
          <w:szCs w:val="20"/>
          <w:lang w:val="it-IT"/>
        </w:rPr>
        <w:t>quanto riportato sopra</w:t>
      </w:r>
    </w:p>
    <w:p w14:paraId="4A0BCA32" w14:textId="77777777" w:rsidR="000B297F" w:rsidRPr="002424FD" w:rsidRDefault="00000000">
      <w:pPr>
        <w:pStyle w:val="Titolo2"/>
        <w:rPr>
          <w:rFonts w:cstheme="majorHAnsi"/>
          <w:lang w:val="it-IT"/>
        </w:rPr>
      </w:pPr>
      <w:r w:rsidRPr="002424FD">
        <w:rPr>
          <w:rFonts w:cstheme="majorHAnsi"/>
          <w:lang w:val="it-IT"/>
        </w:rPr>
        <w:t>SEZIONE 4 – DICHIARAZIONI</w:t>
      </w:r>
    </w:p>
    <w:p w14:paraId="4158B2E3" w14:textId="10EE1EA2" w:rsidR="000B297F" w:rsidRPr="002424FD" w:rsidRDefault="00000000">
      <w:pPr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 xml:space="preserve">Il/La sottoscritto/a </w:t>
      </w:r>
      <w:r w:rsidR="002424FD" w:rsidRPr="002424FD">
        <w:rPr>
          <w:rFonts w:asciiTheme="majorHAnsi" w:hAnsiTheme="majorHAnsi" w:cstheme="majorHAnsi"/>
          <w:lang w:val="it-IT"/>
        </w:rPr>
        <w:t>__________</w:t>
      </w:r>
      <w:r w:rsidR="00DF62CB">
        <w:rPr>
          <w:rFonts w:asciiTheme="majorHAnsi" w:hAnsiTheme="majorHAnsi" w:cstheme="majorHAnsi"/>
          <w:lang w:val="it-IT"/>
        </w:rPr>
        <w:t>___</w:t>
      </w:r>
      <w:r w:rsidRPr="002424FD">
        <w:rPr>
          <w:rFonts w:asciiTheme="majorHAnsi" w:hAnsiTheme="majorHAnsi" w:cstheme="majorHAnsi"/>
          <w:lang w:val="it-IT"/>
        </w:rPr>
        <w:t>dichiara:</w:t>
      </w:r>
      <w:r w:rsidRPr="002424FD">
        <w:rPr>
          <w:rFonts w:asciiTheme="majorHAnsi" w:hAnsiTheme="majorHAnsi" w:cstheme="majorHAnsi"/>
          <w:lang w:val="it-IT"/>
        </w:rPr>
        <w:br/>
        <w:t>- di essere inserito/a nella short list di esperti del progetto OPEN CIRCULAR;</w:t>
      </w:r>
      <w:r w:rsidRPr="002424FD">
        <w:rPr>
          <w:rFonts w:asciiTheme="majorHAnsi" w:hAnsiTheme="majorHAnsi" w:cstheme="majorHAnsi"/>
          <w:lang w:val="it-IT"/>
        </w:rPr>
        <w:br/>
        <w:t>- di aver preso visione dell’Avviso di manifestazione di interesse e di accettarne integralmente i contenuti;</w:t>
      </w:r>
      <w:r w:rsidRPr="002424FD">
        <w:rPr>
          <w:rFonts w:asciiTheme="majorHAnsi" w:hAnsiTheme="majorHAnsi" w:cstheme="majorHAnsi"/>
          <w:lang w:val="it-IT"/>
        </w:rPr>
        <w:br/>
        <w:t>- di essere consapevole che il presente modulo non costituisce diritto automatico</w:t>
      </w:r>
      <w:r w:rsidR="00DF62CB">
        <w:rPr>
          <w:rFonts w:asciiTheme="majorHAnsi" w:hAnsiTheme="majorHAnsi" w:cstheme="majorHAnsi"/>
          <w:lang w:val="it-IT"/>
        </w:rPr>
        <w:t xml:space="preserve"> </w:t>
      </w:r>
      <w:r w:rsidRPr="002424FD">
        <w:rPr>
          <w:rFonts w:asciiTheme="majorHAnsi" w:hAnsiTheme="majorHAnsi" w:cstheme="majorHAnsi"/>
          <w:lang w:val="it-IT"/>
        </w:rPr>
        <w:t>all’assegnazione.</w:t>
      </w:r>
      <w:r w:rsidRPr="002424FD">
        <w:rPr>
          <w:rFonts w:asciiTheme="majorHAnsi" w:hAnsiTheme="majorHAnsi" w:cstheme="majorHAnsi"/>
          <w:lang w:val="it-IT"/>
        </w:rPr>
        <w:br/>
      </w:r>
    </w:p>
    <w:p w14:paraId="02D37653" w14:textId="5A47DE33" w:rsidR="000B297F" w:rsidRPr="002424FD" w:rsidRDefault="00000000">
      <w:pPr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>Luogo e data:</w:t>
      </w:r>
      <w:r w:rsidRPr="002424FD">
        <w:rPr>
          <w:rFonts w:asciiTheme="majorHAnsi" w:hAnsiTheme="majorHAnsi" w:cstheme="majorHAnsi"/>
          <w:lang w:val="it-IT"/>
        </w:rPr>
        <w:br/>
      </w:r>
    </w:p>
    <w:p w14:paraId="25E0A436" w14:textId="77777777" w:rsidR="002424FD" w:rsidRDefault="00000000" w:rsidP="002424FD">
      <w:pPr>
        <w:rPr>
          <w:rFonts w:asciiTheme="majorHAnsi" w:hAnsiTheme="majorHAnsi" w:cstheme="majorHAnsi"/>
          <w:lang w:val="it-IT"/>
        </w:rPr>
      </w:pPr>
      <w:r w:rsidRPr="002424FD">
        <w:rPr>
          <w:rFonts w:asciiTheme="majorHAnsi" w:hAnsiTheme="majorHAnsi" w:cstheme="majorHAnsi"/>
          <w:lang w:val="it-IT"/>
        </w:rPr>
        <w:t>Firma:</w:t>
      </w:r>
      <w:r w:rsidR="002424FD" w:rsidRPr="002424FD">
        <w:rPr>
          <w:rFonts w:asciiTheme="majorHAnsi" w:hAnsiTheme="majorHAnsi" w:cstheme="majorHAnsi"/>
          <w:lang w:val="it-IT"/>
        </w:rPr>
        <w:t xml:space="preserve"> </w:t>
      </w:r>
      <w:r w:rsidRPr="002424FD">
        <w:rPr>
          <w:rFonts w:asciiTheme="majorHAnsi" w:hAnsiTheme="majorHAnsi" w:cstheme="majorHAnsi"/>
          <w:lang w:val="it-IT"/>
        </w:rPr>
        <w:t>______________________________</w:t>
      </w:r>
    </w:p>
    <w:p w14:paraId="5771CEA4" w14:textId="77777777" w:rsidR="002424FD" w:rsidRDefault="002424FD" w:rsidP="002424FD">
      <w:pPr>
        <w:rPr>
          <w:rFonts w:asciiTheme="majorHAnsi" w:hAnsiTheme="majorHAnsi" w:cstheme="majorHAnsi"/>
          <w:lang w:val="it-IT"/>
        </w:rPr>
      </w:pPr>
    </w:p>
    <w:p w14:paraId="056F090D" w14:textId="72AB5268" w:rsidR="000B297F" w:rsidRPr="002424FD" w:rsidRDefault="002424FD" w:rsidP="002424FD">
      <w:pPr>
        <w:rPr>
          <w:rFonts w:asciiTheme="majorHAnsi" w:hAnsiTheme="majorHAnsi" w:cstheme="majorHAnsi"/>
          <w:sz w:val="20"/>
          <w:szCs w:val="20"/>
          <w:lang w:val="it-IT"/>
        </w:rPr>
      </w:pPr>
      <w:r w:rsidRPr="002424FD">
        <w:rPr>
          <w:rFonts w:asciiTheme="majorHAnsi" w:hAnsiTheme="majorHAnsi" w:cstheme="majorHAnsi"/>
          <w:sz w:val="20"/>
          <w:szCs w:val="20"/>
          <w:lang w:val="it-IT"/>
        </w:rPr>
        <w:t>NB: in caso di firma autografa dovrà essere allagata copia della carta di identità</w:t>
      </w:r>
      <w:r w:rsidR="00000000" w:rsidRPr="002424FD">
        <w:rPr>
          <w:rFonts w:asciiTheme="majorHAnsi" w:hAnsiTheme="majorHAnsi" w:cstheme="majorHAnsi"/>
          <w:sz w:val="20"/>
          <w:szCs w:val="20"/>
          <w:lang w:val="it-IT"/>
        </w:rPr>
        <w:br/>
      </w:r>
    </w:p>
    <w:sectPr w:rsidR="000B297F" w:rsidRPr="002424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8534715">
    <w:abstractNumId w:val="8"/>
  </w:num>
  <w:num w:numId="2" w16cid:durableId="1415781936">
    <w:abstractNumId w:val="6"/>
  </w:num>
  <w:num w:numId="3" w16cid:durableId="2008945819">
    <w:abstractNumId w:val="5"/>
  </w:num>
  <w:num w:numId="4" w16cid:durableId="1318145963">
    <w:abstractNumId w:val="4"/>
  </w:num>
  <w:num w:numId="5" w16cid:durableId="1189831601">
    <w:abstractNumId w:val="7"/>
  </w:num>
  <w:num w:numId="6" w16cid:durableId="1339191831">
    <w:abstractNumId w:val="3"/>
  </w:num>
  <w:num w:numId="7" w16cid:durableId="1576089296">
    <w:abstractNumId w:val="2"/>
  </w:num>
  <w:num w:numId="8" w16cid:durableId="1979257291">
    <w:abstractNumId w:val="1"/>
  </w:num>
  <w:num w:numId="9" w16cid:durableId="941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97F"/>
    <w:rsid w:val="00124F48"/>
    <w:rsid w:val="0015074B"/>
    <w:rsid w:val="002424FD"/>
    <w:rsid w:val="0029639D"/>
    <w:rsid w:val="00326F90"/>
    <w:rsid w:val="00AA1D8D"/>
    <w:rsid w:val="00B36743"/>
    <w:rsid w:val="00B47730"/>
    <w:rsid w:val="00CB0664"/>
    <w:rsid w:val="00DF62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C777B"/>
  <w14:defaultImageDpi w14:val="300"/>
  <w15:docId w15:val="{490FCC9E-D08D-A74F-86F7-20E7E47A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273C336628AD4BAC34D7EC59AF2CFD" ma:contentTypeVersion="12" ma:contentTypeDescription="Creare un nuovo documento." ma:contentTypeScope="" ma:versionID="674b839c82bc2fe5ba8f99c8b891865f">
  <xsd:schema xmlns:xsd="http://www.w3.org/2001/XMLSchema" xmlns:xs="http://www.w3.org/2001/XMLSchema" xmlns:p="http://schemas.microsoft.com/office/2006/metadata/properties" xmlns:ns2="a48b5123-ef85-4ef1-8925-837f68ed075c" xmlns:ns3="a655fd5c-42a3-4bd0-ae04-9367a828ed14" targetNamespace="http://schemas.microsoft.com/office/2006/metadata/properties" ma:root="true" ma:fieldsID="0e49b1ac881c2fb4f9b6bd464c6890cb" ns2:_="" ns3:_="">
    <xsd:import namespace="a48b5123-ef85-4ef1-8925-837f68ed075c"/>
    <xsd:import namespace="a655fd5c-42a3-4bd0-ae04-9367a828e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5123-ef85-4ef1-8925-837f68ed0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08c76f3-1419-4266-aeb0-d4872ece0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fd5c-42a3-4bd0-ae04-9367a828ed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ff2438-acb7-4087-a511-1404d65de246}" ma:internalName="TaxCatchAll" ma:showField="CatchAllData" ma:web="a655fd5c-42a3-4bd0-ae04-9367a828e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b5123-ef85-4ef1-8925-837f68ed075c">
      <Terms xmlns="http://schemas.microsoft.com/office/infopath/2007/PartnerControls"/>
    </lcf76f155ced4ddcb4097134ff3c332f>
    <TaxCatchAll xmlns="a655fd5c-42a3-4bd0-ae04-9367a828ed1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B754B-0F88-4612-B608-106360E698A0}"/>
</file>

<file path=customXml/itemProps3.xml><?xml version="1.0" encoding="utf-8"?>
<ds:datastoreItem xmlns:ds="http://schemas.openxmlformats.org/officeDocument/2006/customXml" ds:itemID="{ED7B69DD-A7F7-4921-94A7-DA6D67CF2DE5}"/>
</file>

<file path=customXml/itemProps4.xml><?xml version="1.0" encoding="utf-8"?>
<ds:datastoreItem xmlns:ds="http://schemas.openxmlformats.org/officeDocument/2006/customXml" ds:itemID="{808720E3-A1EB-44F6-8F07-C243B49BCD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Celi</cp:lastModifiedBy>
  <cp:revision>2</cp:revision>
  <dcterms:created xsi:type="dcterms:W3CDTF">2026-02-04T08:57:00Z</dcterms:created>
  <dcterms:modified xsi:type="dcterms:W3CDTF">2026-02-04T08:57:00Z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0x0101003C273C336628AD4BAC34D7EC59AF2CFD</vt:lpwstr>
  </property>
</Properties>
</file>